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老板爱死你  职场出人头地的100个魔杖</w:t>
      </w:r>
    </w:p>
    <w:p>
      <w:r>
        <w:rPr>
          <w:rFonts w:ascii="宋体" w:hAnsi="宋体" w:eastAsia="宋体"/>
          <w:sz w:val="24"/>
        </w:rPr>
        <w:t>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老板爱死你  职场出人头地的100个魔杖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本书出售、求购地址：https://www.jiaokey.com/book/detail/11520248.html</w:t>
      </w:r>
    </w:p>
    <w:p>
      <w:r>
        <w:t>更多相关图书推荐：https://www.jiaokey.com</w:t>
      </w:r>
    </w:p>
    <w:p>
      <w:r>
        <w:t>杨春主编 其他作品：https://www.jiaokey.com/tag/杨春主编.html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关键词搜索：https://www.jiaokey.com/tag/老板爱死你  职场出人头地的100个魔杖.html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