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书名：亲情满屋  孝敬父母应做的39件事</w:t>
      </w:r>
    </w:p>
    <w:p>
      <w:r>
        <w:t>作者：金跃军，高红敏主编</w:t>
      </w:r>
    </w:p>
    <w:p>
      <w:r>
        <w:t>出版社：北京：金城出版社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亲情满屋  孝敬父母应做的39件事 评论地址：https://www.jiaokey.com/book/detail/11520239.html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