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书名：成功第1课  成功者到底做对了什么</w:t>
      </w:r>
    </w:p>
    <w:p>
      <w:r>
        <w:t>作者：李蔓华，李亦敏主编</w:t>
      </w:r>
    </w:p>
    <w:p>
      <w:r>
        <w:t>出版社：北京：中国致公出版社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成功第1课  成功者到底做对了什么 评论地址：https://www.jiaokey.com/book/detail/11520233.html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