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  长篇历史小说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本书出售、求购地址：https://www.jiaokey.com/book/detail/11520193.html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关键词搜索：https://www.jiaokey.com/tag/文天祥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