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书名：人性的优点全集  励志珍藏版</w:t>
      </w:r>
    </w:p>
    <w:p>
      <w:r>
        <w:t>作者：（美）威廉·阿尔科特（William Alcott）等著；刘津，刘树林译</w:t>
      </w:r>
    </w:p>
    <w:p>
      <w:r>
        <w:t>出版社：北京：中国发展出版社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人性的优点全集  励志珍藏版 评论地址：https://www.jiaokey.com/book/detail/11520187.html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