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书名：重建自我  从阴影走向光明</w:t>
      </w:r>
    </w:p>
    <w:p>
      <w:r>
        <w:t>作者：（美）弗兰克·卡德勒（Frank D. Cardelle）著；熊汉忠，吴思娜译</w:t>
      </w:r>
    </w:p>
    <w:p>
      <w:r>
        <w:t>出版社：北京：现代出版社</w:t>
      </w:r>
    </w:p>
    <w:p>
      <w:r>
        <w:t>出版日期：2006.01</w:t>
      </w:r>
    </w:p>
    <w:p>
      <w:r>
        <w:t>总页数：240</w:t>
      </w:r>
    </w:p>
    <w:p>
      <w:r>
        <w:t>更多请访问教客网: www.jiaokey.com</w:t>
      </w:r>
    </w:p>
    <w:p>
      <w:r>
        <w:t>重建自我  从阴影走向光明 评论地址：https://www.jiaokey.com/book/detail/11520185.html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