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书名：超级解压  快乐一生的31条压力解码</w:t>
      </w:r>
    </w:p>
    <w:p>
      <w:r>
        <w:t>作者：紫合，红霄著</w:t>
      </w:r>
    </w:p>
    <w:p>
      <w:r>
        <w:t>出版社：北京：金城出版社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超级解压  快乐一生的31条压力解码 评论地址：https://www.jiaokey.com/book/detail/11520184.html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