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书名：饭碗定律  诠释历史上中国人的生存之道</w:t>
      </w:r>
    </w:p>
    <w:p>
      <w:r>
        <w:t>作者：田玉川著</w:t>
      </w:r>
    </w:p>
    <w:p>
      <w:r>
        <w:t>出版社：北京：金城出版社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饭碗定律  诠释历史上中国人的生存之道 评论地址：https://www.jiaokey.com/book/detail/11520183.html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