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感悟人生全集  励志珍藏版</w:t>
      </w:r>
    </w:p>
    <w:p>
      <w:r>
        <w:rPr>
          <w:rFonts w:ascii="宋体" w:hAnsi="宋体" w:eastAsia="宋体"/>
          <w:sz w:val="24"/>
        </w:rPr>
        <w:t>（英）詹姆斯·爱伦（James Allen）著；李旭大译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感悟人生全集  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（英）詹姆斯·爱伦（James Allen）著；李旭大译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本书出售、求购地址：https://www.jiaokey.com/book/detail/11520181.html</w:t>
      </w:r>
    </w:p>
    <w:p>
      <w:r>
        <w:t>更多相关图书推荐：https://www.jiaokey.com</w:t>
      </w:r>
    </w:p>
    <w:p>
      <w:r>
        <w:t>（英）詹姆斯·爱伦（James Allen）著；李旭大译 其他作品：https://www.jiaokey.com/tag/（英）詹姆斯·爱伦（James Allen）著；李旭大译.html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关键词搜索：https://www.jiaokey.com/tag/感悟人生全集  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