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谈佛说道悟人生  看透  放下  自在  随缘</w:t>
      </w:r>
    </w:p>
    <w:p>
      <w:r>
        <w:rPr>
          <w:rFonts w:ascii="宋体" w:hAnsi="宋体" w:eastAsia="宋体"/>
          <w:sz w:val="24"/>
        </w:rPr>
        <w:t>宋天天编著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谈佛说道悟人生  看透  放下  自在  随缘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本书出售、求购地址：https://www.jiaokey.com/book/detail/11520178.html</w:t>
      </w:r>
    </w:p>
    <w:p>
      <w:r>
        <w:t>更多相关图书推荐：https://www.jiaokey.com</w:t>
      </w:r>
    </w:p>
    <w:p>
      <w:r>
        <w:t>宋天天编著 其他作品：https://www.jiaokey.com/tag/宋天天编著.html</w:t>
      </w:r>
    </w:p>
    <w:p>
      <w:r>
        <w:t>北京市：朝华出版社 出版图书：https://www.jiaokey.com/tag/北京市：朝华出版社.html</w:t>
      </w:r>
    </w:p>
    <w:p>
      <w:r>
        <w:t>关键词搜索：https://www.jiaokey.com/tag/谈佛说道悟人生  看透  放下  自在  随缘.html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