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书名：名牌电视访谈节目研究报告</w:t>
      </w:r>
    </w:p>
    <w:p>
      <w:r>
        <w:t>作者：翁佳著</w:t>
      </w:r>
    </w:p>
    <w:p>
      <w:r>
        <w:t>出版社：北京：中国经济出版社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名牌电视访谈节目研究报告 评论地址：https://www.jiaokey.com/book/detail/11520173.html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