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书名：成功法则全书  励志珍藏版</w:t>
      </w:r>
    </w:p>
    <w:p>
      <w:r>
        <w:t>作者：（美）拿破仑·希尔著；刘津，刘树林译</w:t>
      </w:r>
    </w:p>
    <w:p>
      <w:r>
        <w:t>出版社：北京：中国发展出版社</w:t>
      </w:r>
    </w:p>
    <w:p>
      <w:r>
        <w:t>出版日期：2006.01</w:t>
      </w:r>
    </w:p>
    <w:p>
      <w:r>
        <w:t>总页数：388</w:t>
      </w:r>
    </w:p>
    <w:p>
      <w:r>
        <w:t>更多请访问教客网: www.jiaokey.com</w:t>
      </w:r>
    </w:p>
    <w:p>
      <w:r>
        <w:t>成功法则全书  励志珍藏版 评论地址：https://www.jiaokey.com/book/detail/11520170.html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