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团队协调力心法  儒家团队调和学</w:t>
      </w:r>
    </w:p>
    <w:p>
      <w:r>
        <w:rPr>
          <w:rFonts w:ascii="宋体" w:hAnsi="宋体" w:eastAsia="宋体"/>
          <w:sz w:val="24"/>
        </w:rPr>
        <w:t>武齐编著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团队协调力心法  儒家团队调和学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儒家(学科: 哲学思想 学科: 应用 学科: 企业管理 学科: 组织管理学) 儒家 哲学思想 企业管理 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本书出售、求购地址：https://www.jiaokey.com/book/detail/11520167.html</w:t>
      </w:r>
    </w:p>
    <w:p>
      <w:r>
        <w:t>更多相关图书推荐：https://www.jiaokey.com</w:t>
      </w:r>
    </w:p>
    <w:p>
      <w:r>
        <w:t>武齐编著 其他作品：https://www.jiaokey.com/tag/武齐编著.html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关键词搜索：https://www.jiaokey.com/tag/儒家(学科: 哲学思想 学科: 应用 学科: 企业管理 学科: 组织管理学) 儒家 哲学思想 企业管理 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