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帝国潜流  水浒灰社会解密</w:t>
      </w:r>
    </w:p>
    <w:p>
      <w:r>
        <w:rPr>
          <w:rFonts w:ascii="宋体" w:hAnsi="宋体" w:eastAsia="宋体"/>
          <w:sz w:val="24"/>
        </w:rPr>
        <w:t>李光阁著；傅晓宁插图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帝国潜流  水浒灰社会解密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李光阁著；傅晓宁插图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水浒(学科: 文学研究) 水浒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本书出售、求购地址：https://www.jiaokey.com/book/detail/11520162.html</w:t>
      </w:r>
    </w:p>
    <w:p>
      <w:r>
        <w:t>更多相关图书推荐：https://www.jiaokey.com</w:t>
      </w:r>
    </w:p>
    <w:p>
      <w:r>
        <w:t>李光阁著；傅晓宁插图 其他作品：https://www.jiaokey.com/tag/李光阁著；傅晓宁插图.html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关键词搜索：https://www.jiaokey.com/tag/水浒(学科: 文学研究) 水浒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