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书名：还原生活的十二法则</w:t>
      </w:r>
    </w:p>
    <w:p>
      <w:r>
        <w:t>作者：杨春明，郑宝俊编著</w:t>
      </w:r>
    </w:p>
    <w:p>
      <w:r>
        <w:t>出版社：北京：中国时代经济出版社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还原生活的十二法则 评论地址：https://www.jiaokey.com/book/detail/11520151.html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