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革命浪漫主义  阎连科短篇小说代表作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革命浪漫主义  阎连科短篇小说代表作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本书出售、求购地址：https://www.jiaokey.com/book/detail/11520123.html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关键词搜索：https://www.jiaokey.com/tag/革命浪漫主义  阎连科短篇小说代表作.html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