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怅望千秋  唐诗之旅</w:t>
      </w:r>
    </w:p>
    <w:p>
      <w:r>
        <w:rPr>
          <w:rFonts w:ascii="宋体" w:hAnsi="宋体" w:eastAsia="宋体"/>
          <w:sz w:val="24"/>
        </w:rPr>
        <w:t>李元洛原著；黄荣华，商慧锦编注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怅望千秋  唐诗之旅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李元洛原著；黄荣华，商慧锦编注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本书出售、求购地址：https://www.jiaokey.com/book/detail/11520093.html</w:t>
      </w:r>
    </w:p>
    <w:p>
      <w:r>
        <w:t>更多相关图书推荐：https://www.jiaokey.com</w:t>
      </w:r>
    </w:p>
    <w:p>
      <w:r>
        <w:t>李元洛原著；黄荣华，商慧锦编注 其他作品：https://www.jiaokey.com/tag/李元洛原著；黄荣华，商慧锦编注.html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关键词搜索：https://www.jiaokey.com/tag/怅望千秋  唐诗之旅.html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