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书名：读懂女人  真实世界中的20位精品女人</w:t>
      </w:r>
    </w:p>
    <w:p>
      <w:r>
        <w:t>作者：段洁编著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总页数：300</w:t>
      </w:r>
    </w:p>
    <w:p>
      <w:r>
        <w:t>更多请访问教客网: www.jiaokey.com</w:t>
      </w:r>
    </w:p>
    <w:p>
      <w:r>
        <w:t>读懂女人  真实世界中的20位精品女人 评论地址：https://www.jiaokey.com/book/detail/11520087.html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