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  杰出青少年的做人之本  做人之道  做人之智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  杰出青少年的做人之本  做人之道  做人之智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本书出售、求购地址：https://www.jiaokey.com/book/detail/11520077.html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关键词搜索：https://www.jiaokey.com/tag/做人  杰出青少年的做人之本  做人之道  做人之智.html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