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孩子最容易接受的批评方式</w:t>
      </w:r>
    </w:p>
    <w:p>
      <w:r>
        <w:rPr>
          <w:rFonts w:ascii="宋体" w:hAnsi="宋体" w:eastAsia="宋体"/>
          <w:sz w:val="24"/>
        </w:rPr>
        <w:t>纪康宝主编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孩子最容易接受的批评方式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纪康宝主编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本书出售、求购地址：https://www.jiaokey.com/book/detail/11520073.html</w:t>
      </w:r>
    </w:p>
    <w:p>
      <w:r>
        <w:t>更多相关图书推荐：https://www.jiaokey.com</w:t>
      </w:r>
    </w:p>
    <w:p>
      <w:r>
        <w:t>纪康宝主编 其他作品：https://www.jiaokey.com/tag/纪康宝主编.html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关键词搜索：https://www.jiaokey.com/tag/孩子最容易接受的批评方式.html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