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话说三国  解读三国人物  感悟人生智慧</w:t>
      </w:r>
    </w:p>
    <w:p>
      <w:r>
        <w:rPr>
          <w:rFonts w:ascii="宋体" w:hAnsi="宋体" w:eastAsia="宋体"/>
          <w:sz w:val="24"/>
        </w:rPr>
        <w:t>张大可，许盘清著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话说三国  解读三国人物  感悟人生智慧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张大可，许盘清著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本书出售、求购地址：https://www.jiaokey.com/book/detail/11520068.html</w:t>
      </w:r>
    </w:p>
    <w:p>
      <w:r>
        <w:t>更多相关图书推荐：https://www.jiaokey.com</w:t>
      </w:r>
    </w:p>
    <w:p>
      <w:r>
        <w:t>张大可，许盘清著 其他作品：https://www.jiaokey.com/tag/张大可，许盘清著.html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关键词搜索：https://www.jiaokey.com/tag/话说三国  解读三国人物  感悟人生智慧.html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