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她们，将激励你的一生  世界杰出人物的成长故事</w:t>
      </w:r>
    </w:p>
    <w:p>
      <w:r>
        <w:rPr>
          <w:rFonts w:ascii="宋体" w:hAnsi="宋体" w:eastAsia="宋体"/>
          <w:sz w:val="24"/>
        </w:rPr>
        <w:t>严雪晴主编；杨剑，刘顺利等编著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她们，将激励你的一生  世界杰出人物的成长故事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严雪晴主编；杨剑，刘顺利等编著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本书出售、求购地址：https://www.jiaokey.com/book/detail/11520059.html</w:t>
      </w:r>
    </w:p>
    <w:p>
      <w:r>
        <w:t>更多相关图书推荐：https://www.jiaokey.com</w:t>
      </w:r>
    </w:p>
    <w:p>
      <w:r>
        <w:t>严雪晴主编；杨剑，刘顺利等编著 其他作品：https://www.jiaokey.com/tag/严雪晴主编；杨剑，刘顺利等编著.html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关键词搜索：https://www.jiaokey.com/tag/她们，将激励你的一生  世界杰出人物的成长故事.html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