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权力、政治与文化 萨义德访谈录 interviews with Edward W. Said</w:t>
      </w:r>
    </w:p>
    <w:p>
      <w:r>
        <w:rPr>
          <w:rFonts w:ascii="宋体" w:hAnsi="宋体" w:eastAsia="宋体"/>
          <w:sz w:val="24"/>
        </w:rPr>
        <w:t>薇思瓦纳珊（Gauri Viswanathan）编；单德兴译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权力、政治与文化 萨义德访谈录 interviews with Edward W. Said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薇思瓦纳珊（Gauri Viswanathan）编；单德兴译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本书出售、求购地址：https://www.jiaokey.com/book/detail/11520056.html</w:t>
      </w:r>
    </w:p>
    <w:p>
      <w:r>
        <w:t>更多相关图书推荐：https://www.jiaokey.com</w:t>
      </w:r>
    </w:p>
    <w:p>
      <w:r>
        <w:t>薇思瓦纳珊（Gauri Viswanathan）编；单德兴译 其他作品：https://www.jiaokey.com/tag/薇思瓦纳珊（Gauri Viswanathan）编；单德兴译.html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关键词搜索：https://www.jiaokey.com/tag/权力、政治与文化 萨义德访谈录 interviews with Edward W. Said.html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