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我镜头里的巴金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我镜头里的巴金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巴金(学科: 生平事迹) 巴金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本书出售、求购地址：https://www.jiaokey.com/book/detail/11520055.html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关键词搜索：https://www.jiaokey.com/tag/巴金(学科: 生平事迹) 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