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传薪有斯人  李济、凌纯声、高去寻、夏鼐与张光直通信集</w:t>
      </w:r>
    </w:p>
    <w:p>
      <w:r>
        <w:rPr>
          <w:rFonts w:ascii="宋体" w:hAnsi="宋体" w:eastAsia="宋体"/>
          <w:sz w:val="24"/>
        </w:rPr>
        <w:t>李卉，陈星灿编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传薪有斯人  李济、凌纯声、高去寻、夏鼐与张光直通信集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李卉，陈星灿编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本书出售、求购地址：https://www.jiaokey.com/book/detail/11520053.html</w:t>
      </w:r>
    </w:p>
    <w:p>
      <w:r>
        <w:t>更多相关图书推荐：https://www.jiaokey.com</w:t>
      </w:r>
    </w:p>
    <w:p>
      <w:r>
        <w:t>李卉，陈星灿编 其他作品：https://www.jiaokey.com/tag/李卉，陈星灿编.html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关键词搜索：https://www.jiaokey.com/tag/传薪有斯人  李济、凌纯声、高去寻、夏鼐与张光直通信集.html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