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伟大的人物  5分钟传记</w:t>
      </w:r>
    </w:p>
    <w:p>
      <w:r>
        <w:rPr>
          <w:rFonts w:ascii="宋体" w:hAnsi="宋体" w:eastAsia="宋体"/>
          <w:sz w:val="24"/>
        </w:rPr>
        <w:t>（美）戴尔·卡内基（Dale Carnegie）著；于阔，刘超编译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伟大的人物  5分钟传记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（美）戴尔·卡内基（Dale Carnegie）著；于阔，刘超编译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本书出售、求购地址：https://www.jiaokey.com/book/detail/11520044.html</w:t>
      </w:r>
    </w:p>
    <w:p>
      <w:r>
        <w:t>更多相关图书推荐：https://www.jiaokey.com</w:t>
      </w:r>
    </w:p>
    <w:p>
      <w:r>
        <w:t>（美）戴尔·卡内基（Dale Carnegie）著；于阔，刘超编译 其他作品：https://www.jiaokey.com/tag/（美）戴尔·卡内基（Dale Carnegie）著；于阔，刘超编译.html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关键词搜索：https://www.jiaokey.com/tag/伟大的人物  5分钟传记.html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