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书名：黑色幽灵</w:t>
      </w:r>
    </w:p>
    <w:p>
      <w:r>
        <w:t>作者：李迪主编</w:t>
      </w:r>
    </w:p>
    <w:p>
      <w:r>
        <w:t>出版社：北京:中国文史出版社,2006.01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黑色幽灵 评论地址：https://www.jiaokey.com/book/detail/11520033.html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