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美国人眼中的第一次世界大战</w:t>
      </w:r>
    </w:p>
    <w:p>
      <w:r>
        <w:rPr>
          <w:rFonts w:ascii="宋体" w:hAnsi="宋体" w:eastAsia="宋体"/>
          <w:sz w:val="24"/>
        </w:rPr>
        <w:t>（美）彼得·I. 博斯科（Peter I. Bosco）著；孙宝寅译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美国人眼中的第一次世界大战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（美）彼得·I. 博斯科（Peter I. Bosco）著；孙宝寅译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本书出售、求购地址：https://www.jiaokey.com/book/detail/11520028.html</w:t>
      </w:r>
    </w:p>
    <w:p>
      <w:r>
        <w:t>更多相关图书推荐：https://www.jiaokey.com</w:t>
      </w:r>
    </w:p>
    <w:p>
      <w:r>
        <w:t>（美）彼得·I. 博斯科（Peter I. Bosco）著；孙宝寅译 其他作品：https://www.jiaokey.com/tag/（美）彼得·I. 博斯科（Peter I. Bosco）著；孙宝寅译.html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关键词搜索：https://www.jiaokey.com/tag/美国人眼中的第一次世界大战.html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