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大家来做口述历史实务指南  第2版</w:t>
      </w:r>
    </w:p>
    <w:p>
      <w:r>
        <w:rPr>
          <w:rFonts w:ascii="宋体" w:hAnsi="宋体" w:eastAsia="宋体"/>
          <w:sz w:val="24"/>
        </w:rPr>
        <w:t>（美）唐纳德·里奇（Donald A. Ritchie）著；王芝芝，姚力译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大家来做口述历史实务指南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（美）唐纳德·里奇（Donald A. Ritchie）著；王芝芝，姚力译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本书出售、求购地址：https://www.jiaokey.com/book/detail/11520022.html</w:t>
      </w:r>
    </w:p>
    <w:p>
      <w:r>
        <w:t>更多相关图书推荐：https://www.jiaokey.com</w:t>
      </w:r>
    </w:p>
    <w:p>
      <w:r>
        <w:t>（美）唐纳德·里奇（Donald A. Ritchie）著；王芝芝，姚力译 其他作品：https://www.jiaokey.com/tag/（美）唐纳德·里奇（Donald A. Ritchie）著；王芝芝，姚力译.html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关键词搜索：https://www.jiaokey.com/tag/大家来做口述历史实务指南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