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美国人眼中的海湾战争</w:t>
      </w:r>
    </w:p>
    <w:p>
      <w:r>
        <w:rPr>
          <w:rFonts w:ascii="宋体" w:hAnsi="宋体" w:eastAsia="宋体"/>
          <w:sz w:val="24"/>
        </w:rPr>
        <w:t>（美）罗德尼·P. 卡莱尔（Rodney P. Carlisle）著；孙宝寅，孙卫国译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美国人眼中的海湾战争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（美）罗德尼·P. 卡莱尔（Rodney P. Carlisle）著；孙宝寅，孙卫国译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本书出售、求购地址：https://www.jiaokey.com/book/detail/11520021.html</w:t>
      </w:r>
    </w:p>
    <w:p>
      <w:r>
        <w:t>更多相关图书推荐：https://www.jiaokey.com</w:t>
      </w:r>
    </w:p>
    <w:p>
      <w:r>
        <w:t>（美）罗德尼·P. 卡莱尔（Rodney P. Carlisle）著；孙宝寅，孙卫国译 其他作品：https://www.jiaokey.com/tag/（美）罗德尼·P. 卡莱尔（Rodney P. Carlisle）著；孙宝寅，孙卫国译.html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关键词搜索：https://www.jiaokey.com/tag/美国人眼中的海湾战争.html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