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亚洲的超越  构建东亚区域货币体系与“人民币亚洲化”</w:t>
      </w:r>
    </w:p>
    <w:p>
      <w:r>
        <w:rPr>
          <w:rFonts w:ascii="宋体" w:hAnsi="宋体" w:eastAsia="宋体"/>
          <w:sz w:val="24"/>
        </w:rPr>
        <w:t>李晓，丁一兵著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亚洲的超越  构建东亚区域货币体系与“人民币亚洲化”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李晓，丁一兵著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本书出售、求购地址：https://www.jiaokey.com/book/detail/11520018.html</w:t>
      </w:r>
    </w:p>
    <w:p>
      <w:r>
        <w:t>更多相关图书推荐：https://www.jiaokey.com</w:t>
      </w:r>
    </w:p>
    <w:p>
      <w:r>
        <w:t>李晓，丁一兵著 其他作品：https://www.jiaokey.com/tag/李晓，丁一兵著.html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关键词搜索：https://www.jiaokey.com/tag/亚洲的超越  构建东亚区域货币体系与“人民币亚洲化”.html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