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五笔高速录入跟我学</w:t>
      </w:r>
    </w:p>
    <w:p>
      <w:r>
        <w:rPr>
          <w:rFonts w:ascii="宋体" w:hAnsi="宋体" w:eastAsia="宋体"/>
          <w:sz w:val="24"/>
        </w:rPr>
        <w:t>姚志敏，张志建，张治文编著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五笔高速录入跟我学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姚志敏，张志建，张治文编著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本书出售、求购地址：https://www.jiaokey.com/book/detail/11520007.html</w:t>
      </w:r>
    </w:p>
    <w:p>
      <w:r>
        <w:t>更多相关图书推荐：https://www.jiaokey.com</w:t>
      </w:r>
    </w:p>
    <w:p>
      <w:r>
        <w:t>姚志敏，张志建，张治文编著 其他作品：https://www.jiaokey.com/tag/姚志敏，张志建，张治文编著.html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关键词搜索：https://www.jiaokey.com/tag/五笔高速录入跟我学.html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