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高中生物课件制作范例教程</w:t>
      </w:r>
    </w:p>
    <w:p>
      <w:r>
        <w:rPr>
          <w:rFonts w:ascii="宋体" w:hAnsi="宋体" w:eastAsia="宋体"/>
          <w:sz w:val="24"/>
        </w:rPr>
        <w:t>孙会，杨建新，张艳春等编著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高中生物课件制作范例教程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孙会，杨建新，张艳春等编著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本书出售、求购地址：https://www.jiaokey.com/book/detail/11519944.html</w:t>
      </w:r>
    </w:p>
    <w:p>
      <w:r>
        <w:t>更多相关图书推荐：https://www.jiaokey.com</w:t>
      </w:r>
    </w:p>
    <w:p>
      <w:r>
        <w:t>孙会，杨建新，张艳春等编著 其他作品：https://www.jiaokey.com/tag/孙会，杨建新，张艳春等编著.html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关键词搜索：https://www.jiaokey.com/tag/高中生物课件制作范例教程.html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