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书名：计算机导论与程序设计习题注解及上机指导</w:t>
      </w:r>
    </w:p>
    <w:p>
      <w:r>
        <w:t>作者：吴学毅主编</w:t>
      </w:r>
    </w:p>
    <w:p>
      <w:r>
        <w:t>出版社：北京：清华大学出版社；北京交通大学出版社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计算机导论与程序设计习题注解及上机指导 评论地址：https://www.jiaokey.com/book/detail/11519941.html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