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现代数据库管理  第7版</w:t>
      </w:r>
    </w:p>
    <w:p>
      <w:r>
        <w:rPr>
          <w:rFonts w:ascii="宋体" w:hAnsi="宋体" w:eastAsia="宋体"/>
          <w:sz w:val="24"/>
        </w:rPr>
        <w:t>（美）Jeffrey A. Hoffer，（美）Mary B. Prescott，（美）Fred R. McFadden著；袁方，罗文劼，李宁等译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现代数据库管理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（美）Jeffrey A. Hoffer，（美）Mary B. Prescott，（美）Fred R. McFadden著；袁方，罗文劼，李宁等译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本书出售、求购地址：https://www.jiaokey.com/book/detail/11519928.html</w:t>
      </w:r>
    </w:p>
    <w:p>
      <w:r>
        <w:t>更多相关图书推荐：https://www.jiaokey.com</w:t>
      </w:r>
    </w:p>
    <w:p>
      <w:r>
        <w:t>（美）Jeffrey A. Hoffer，（美）Mary B. Prescott，（美）Fred R. McFadden著；袁方，罗文劼，李宁等译 其他作品：https://www.jiaokey.com/tag/（美）Jeffrey A. Hoffer，（美）Mary B. Prescott，（美）Fred R. McFadden著；袁方，罗文劼，李宁等译.html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关键词搜索：https://www.jiaokey.com/tag/现代数据库管理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