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2005建筑制图100例  中文版</w:t>
      </w:r>
    </w:p>
    <w:p>
      <w:r>
        <w:rPr>
          <w:rFonts w:ascii="宋体" w:hAnsi="宋体" w:eastAsia="宋体"/>
          <w:sz w:val="24"/>
        </w:rPr>
        <w:t>黄才广，何红，朱敬等编著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2005建筑制图100例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黄才广，何红，朱敬等编著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本书出售、求购地址：https://www.jiaokey.com/book/detail/11519927.html</w:t>
      </w:r>
    </w:p>
    <w:p>
      <w:r>
        <w:t>更多相关图书推荐：https://www.jiaokey.com</w:t>
      </w:r>
    </w:p>
    <w:p>
      <w:r>
        <w:t>黄才广，何红，朱敬等编著 其他作品：https://www.jiaokey.com/tag/黄才广，何红，朱敬等编著.html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2005建筑制图100例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