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书名：低卡酱料理20元搞定  1  中式酱料理</w:t>
      </w:r>
    </w:p>
    <w:p>
      <w:r>
        <w:t>作者：张小雯著</w:t>
      </w:r>
    </w:p>
    <w:p>
      <w:r>
        <w:t>出版社：昆明：云南人民出版社</w:t>
      </w:r>
    </w:p>
    <w:p>
      <w:r>
        <w:t>出版日期：2005.11</w:t>
      </w:r>
    </w:p>
    <w:p>
      <w:r>
        <w:t>总页数：113</w:t>
      </w:r>
    </w:p>
    <w:p>
      <w:r>
        <w:t>更多请访问教客网: www.jiaokey.com</w:t>
      </w:r>
    </w:p>
    <w:p>
      <w:r>
        <w:t>低卡酱料理20元搞定  1  中式酱料理 评论地址：https://www.jiaokey.com/book/detail/11519920.html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