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书名：本草精华煲靓汤  健脑安神</w:t>
      </w:r>
    </w:p>
    <w:p>
      <w:r>
        <w:t>作者：张云辉主编</w:t>
      </w:r>
    </w:p>
    <w:p>
      <w:r>
        <w:t>出版社：广州:广东经济出版社,2005.09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本草精华煲靓汤  健脑安神 评论地址：https://www.jiaokey.com/book/detail/11519917.html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