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细说旅游衣食住行与健康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细说旅游衣食住行与健康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本书出售、求购地址：https://www.jiaokey.com/book/detail/11519907.html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关键词搜索：https://www.jiaokey.com/tag/细说旅游衣食住行与健康.html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