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书名：新疆之旅  黄金版</w:t>
      </w:r>
    </w:p>
    <w:p>
      <w:r>
        <w:t>作者：玫影编著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新疆之旅  黄金版 评论地址：https://www.jiaokey.com/book/detail/11519904.html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