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赢得重点客户满意的9堂课  让客户从满意到惊喜、从惊喜到忠诚的策略与方法</w:t>
      </w:r>
    </w:p>
    <w:p>
      <w:r>
        <w:rPr>
          <w:rFonts w:ascii="宋体" w:hAnsi="宋体" w:eastAsia="宋体"/>
          <w:sz w:val="24"/>
        </w:rPr>
        <w:t>苏定林编著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赢得重点客户满意的9堂课  让客户从满意到惊喜、从惊喜到忠诚的策略与方法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本书出售、求购地址：https://www.jiaokey.com/book/detail/11519892.html</w:t>
      </w:r>
    </w:p>
    <w:p>
      <w:r>
        <w:t>更多相关图书推荐：https://www.jiaokey.com</w:t>
      </w:r>
    </w:p>
    <w:p>
      <w:r>
        <w:t>苏定林编著 其他作品：https://www.jiaokey.com/tag/苏定林编著.html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