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书名：灵感泉涌：管理者的知识管理</w:t>
      </w:r>
    </w:p>
    <w:p>
      <w:r>
        <w:t>作者：李瀚洋等编著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灵感泉涌：管理者的知识管理 评论地址：https://www.jiaokey.com/book/detail/11519891.html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