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书名：营销服务部标杆管理  下</w:t>
      </w:r>
    </w:p>
    <w:p>
      <w:r>
        <w:t>作者：宇雷，周全胜主编；保险四库全书项目组编著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总页数：225</w:t>
      </w:r>
    </w:p>
    <w:p>
      <w:r>
        <w:t>更多请访问教客网: www.jiaokey.com</w:t>
      </w:r>
    </w:p>
    <w:p>
      <w:r>
        <w:t>营销服务部标杆管理  下 评论地址：https://www.jiaokey.com/book/detail/11519888.html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