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书名：新兴经济学：观念、制度与发展  韩国经济起飞实证研究</w:t>
      </w:r>
    </w:p>
    <w:p>
      <w:r>
        <w:t>作者：王德复著</w:t>
      </w:r>
    </w:p>
    <w:p>
      <w:r>
        <w:t>出版社：北京：中国经济出版社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新兴经济学：观念、制度与发展  韩国经济起飞实证研究 评论地址：https://www.jiaokey.com/book/detail/11519866.html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