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书名：非常商道  20年中国明星企业沉浮启示录</w:t>
      </w:r>
    </w:p>
    <w:p>
      <w:r>
        <w:t>作者：蔡伟民编著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非常商道  20年中国明星企业沉浮启示录 评论地址：https://www.jiaokey.com/book/detail/11519857.html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