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近代英国政治话语</w:t>
      </w:r>
    </w:p>
    <w:p>
      <w:r>
        <w:rPr>
          <w:rFonts w:ascii="宋体" w:hAnsi="宋体" w:eastAsia="宋体"/>
          <w:sz w:val="24"/>
        </w:rPr>
        <w:t>尼古拉斯·菲利普森（Nicholas Phillipson），昆廷·斯金纳（Quentin Skinner）主编；潘兴明，周保巍等译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近代英国政治话语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尼古拉斯·菲利普森（Nicholas Phillipson），昆廷·斯金纳（Quentin Skinner）主编；潘兴明，周保巍等译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本书出售、求购地址：https://www.jiaokey.com/book/detail/11519856.html</w:t>
      </w:r>
    </w:p>
    <w:p>
      <w:r>
        <w:t>更多相关图书推荐：https://www.jiaokey.com</w:t>
      </w:r>
    </w:p>
    <w:p>
      <w:r>
        <w:t>尼古拉斯·菲利普森（Nicholas Phillipson），昆廷·斯金纳（Quentin Skinner）主编；潘兴明，周保巍等译 其他作品：https://www.jiaokey.com/tag/尼古拉斯·菲利普森（Nicholas Phillipson），昆廷·斯金纳（Quentin Skinner）主编；潘兴明，周保巍等译.html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关键词搜索：https://www.jiaokey.com/tag/近代英国政治话语.html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