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哈佛法律评论 侵权法学精粹 Selected essays on the law of torts</w:t>
      </w:r>
    </w:p>
    <w:p>
      <w:r>
        <w:rPr>
          <w:rFonts w:ascii="宋体" w:hAnsi="宋体" w:eastAsia="宋体"/>
          <w:sz w:val="24"/>
        </w:rPr>
        <w:t>（美）布兰代斯著；徐爱国组织编译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哈佛法律评论 侵权法学精粹 Selected essays on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（美）布兰代斯著；徐爱国组织编译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本书出售、求购地址：https://www.jiaokey.com/book/detail/11519820.html</w:t>
      </w:r>
    </w:p>
    <w:p>
      <w:r>
        <w:t>更多相关图书推荐：https://www.jiaokey.com</w:t>
      </w:r>
    </w:p>
    <w:p>
      <w:r>
        <w:t>（美）布兰代斯著；徐爱国组织编译 其他作品：https://www.jiaokey.com/tag/（美）布兰代斯著；徐爱国组织编译.html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关键词搜索：https://www.jiaokey.com/tag/哈佛法律评论 侵权法学精粹 Selected essays on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