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涉税违法典型案例剖析及防范对策</w:t>
      </w:r>
    </w:p>
    <w:p>
      <w:r>
        <w:rPr>
          <w:rFonts w:ascii="宋体" w:hAnsi="宋体" w:eastAsia="宋体"/>
          <w:sz w:val="24"/>
        </w:rPr>
        <w:t>樊文强，金烜，李鹏编著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涉税违法典型案例剖析及防范对策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樊文强，金烜，李鹏编著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本书出售、求购地址：https://www.jiaokey.com/book/detail/11519819.html</w:t>
      </w:r>
    </w:p>
    <w:p>
      <w:r>
        <w:t>更多相关图书推荐：https://www.jiaokey.com</w:t>
      </w:r>
    </w:p>
    <w:p>
      <w:r>
        <w:t>樊文强，金烜，李鹏编著 其他作品：https://www.jiaokey.com/tag/樊文强，金烜，李鹏编著.html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关键词搜索：https://www.jiaokey.com/tag/涉税违法典型案例剖析及防范对策.html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