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书名：孔子新传</w:t>
      </w:r>
    </w:p>
    <w:p>
      <w:r>
        <w:t>作者：金景芳，吕绍纲，吕文郁著</w:t>
      </w:r>
    </w:p>
    <w:p>
      <w:r>
        <w:t>出版社：长春：长春出版社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孔子新传 评论地址：https://www.jiaokey.com/book/detail/11519806.html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