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书名：临床神经外科学</w:t>
      </w:r>
    </w:p>
    <w:p>
      <w:r>
        <w:t>作者：章翔主编；毛伯镛，费舟副主编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总页数：627</w:t>
      </w:r>
    </w:p>
    <w:p>
      <w:r>
        <w:t>更多请访问教客网: www.jiaokey.com</w:t>
      </w:r>
    </w:p>
    <w:p>
      <w:r>
        <w:t>临床神经外科学 评论地址：https://www.jiaokey.com/book/detail/11519751.html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